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21-С-0386-1117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"Рекон - Развитие"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«Рекон - Развитие»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2130098953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1122130001465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349 (22.11.2017)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Наумов Александр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20-45-50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проезд Дорожный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924/2920328830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29.11.2025 по 28.11.2026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