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21-С-0382-1117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"Тепло в доме"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«Тепло в доме»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2130151597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1152130003420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Трифонов Кирилл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+79176675727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www.teplo-w-dome.ru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03.11.2017 по 02.11.2018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