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21-С-0381-1117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«ГРАФИКА»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«ГРАФИКА»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2130103089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1122130005678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03.05.2012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347 (14.11.2017)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Сергей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32-55-35, 32-35-35, 22-98-22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194900-021-003055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07.11.2019 по 06.11.2020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