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21-С-0380-1117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«Жилкомстрой»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«Жилкомстрой»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2116493817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1032135005792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16.09.2003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14.11.2017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347 (14.11.2017)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Алексеев Георгий Юрьевич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50-40-51, 50-40-81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Ашмарина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7791R/906/00129/25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18.10.2025 по 17.10.2026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