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21-С-0379-1117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"ССК "Чебоксарский"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«Сельский строительный комбинат «Чебоксарский»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2128001770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1022101141842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23.09.1999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346 (01.11.2017)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 Валентин Валентинович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50-60-36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www.sskcheb.ru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254900-021-002952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13.10.2025 по 12.10.2026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