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21-С-0377-1117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"Сантехсервис-4"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"Сантехсервис-4"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2130113520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1132130000200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11.01.2013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01.11.2017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346 (01.11.2017)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Надеждин Сергей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50-94-64, 51-90-27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Текстильщиков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254900-021-003191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03.11.2025 по 02.11.2026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