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21-С-0374-1017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"Регион"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"Регион"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2128706361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1052128158730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22.12.2005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27.10.2017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345 (27.10.2017)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16.04.2025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Макаров Андрей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70-01-51, 70-01-52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7791R/906/00099/24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16.10.2024 по 15.10.2025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