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21-С-0373-1017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"Промонтаж"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«Промонтаж»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2130175277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1162130061829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20.07.2016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27.10.2017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345 (27.10.2017)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Марков Алексей Валерьевич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+79196680939, +79196630600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Академика РАН Х.М.Миначева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7791R/906/00131/25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07.11.2025 по 06.11.2026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