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21-С-0372-1017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"ГК "Инжеко 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«Группа компаний «Инжеко 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2130096515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1112130015744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07.12.2011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19.10.2017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344 (19.10.2017)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01.08.2022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Николаев Дмитрий Яковлевич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+79876603522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Кукшумская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214900-021-002923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01.11.2021 по 31.10.2022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