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21-С-0370-1017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«Ладья-Проект»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«Ладья-Проект»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2130121271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1132130008031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28.05.2013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344 (19.10.2017)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Тарасов Иван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58-77-44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Ярославская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7791R/906/00124/25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11.10.2025 по 10.10.2026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