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21-С-0366-1017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"Зевс"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«Зевс»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2130119280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1132130006062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15.04.2013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13.10.2017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342 (13.10.2017)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03.02.2021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Уведомление о добровольном прекращении членства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Второй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пятьсот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Новиков Станислав Викторович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36-16-36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428003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К.Маркса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помещение 5, этаж 3, пом.5,6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Акционерное общество "Страховая Компания  "ПОЛИС-ГАРАНТ"</w:t>
              <w:br/>
              <w:t>№ Лицензии: СИ №3390 от 13.11.2017</w:t>
              <w:br/>
              <w:t>Адрес: 119334, РФ, г. Москва, ул. Вавилова, дом 24, корп. 1, помещение XI</w:t>
              <w:br/>
              <w:t>Контактные телефоны: тел: +7 (495) 989-80-10, +7 (495) 988-10-81</w:t>
              <w:br/>
              <w:t>Веб сайт: polis-garant.ru</w:t>
              <w:br/>
              <w:t>Электронная почта: info@polis-garant.ru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СРО-19/1471-14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09.10.2019 по 08.10.2020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