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21-С-0365-1017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"ЛидерСтрой"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«ЛидерСтрой»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2127026067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1052128126489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03.11.2005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341 (10.10.2017)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Рябов Игорь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23-79-92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Базарная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254900-021-002986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06.10.2025 по 05.10.2026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