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21-С-0364-1017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«Энергосервис»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«Энергосервис»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2108002335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1022101829243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25.06.2002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10.10.2017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341 (10.10.2017)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21.05.2021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Лебедев Петр Геннадьевич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(83539) 5-18-00, 5-13-76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www.energo.vrhost.ru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Канаш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шоссе Янтиковское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эт/пом/лит 2/5/Д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204900-021-000685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29.03.2020 по 28.03.2021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