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21-С-0362-1017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"Стройснаб 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"Стройснаб 21"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2116000557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1152135000621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26.08.2015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05.10.2017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340 (05.10.2017)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22.01.2025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Управляющий – индивидуальный предприниматель, Карзаков Дмитрий Вячеславович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22-92-40, 22-68-40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429500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Чебоксарский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поселок Кугеси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Советская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924/2684192344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27.09.2024 по 26.09.2025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