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21-С-0361-1017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"Монолит-58"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"Монолит-58"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2130136045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1142130005214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03.04.2014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340 (05.10.2017)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Васянин Олег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45-83-43, 45-77-25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строение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433-550-163488/25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12.09.2025 по 11.09.2026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