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21-С-0094-0917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"ОтделСтрой"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«ОтделСтрой»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2130150307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1152130001715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10.02.2015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25.09.2017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337 (25.09.2017)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Карсакова Анастасия Анатольевна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77-81-89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Набережная реки Сугутки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помещение/кабинет 3/1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7791R/906/00114/25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11.09.2025 по 10.09.2026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