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21-С-0360-0817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"Дирекция гаражных хозяйств"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"Дирекция по строительству и эксплуатации гаражных хозяйств"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2127027913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1062128161864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Серебряков Алексей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63-09-12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www.21garage.ru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7791R/906/00040/20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30.08.2020 по 29.08.2021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