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21-С-0359-0817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"ОПОРА-Ч"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"ОПОРА-Ч"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2130164300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1152130015850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16.12.2015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519 (07.10.2021)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Егоров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37-73-27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Пирогова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204900-021-002734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25.09.2020 по 24.09.2021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