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21-С-0357-0817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"Модуль"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"Модуль"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2130123663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1132130010429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- индивидуальный предприниматель Ракипов Ирек Рестемович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27-14-30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Ленинградская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29.08.2025 по 28.08.2026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