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21-С-0356-0817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"СЗ "ССТ"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"Специализированный застройщик" Стройсантех"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2123005274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1022102229544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08.10.2001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07.09.2017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331 (30.08.2017)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178 680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Николаев Сергей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(83533) 4-16-23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429335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Канаш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Железнодорожная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264909-021-000122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02.02.2026 по 01.02.2027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