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21-С-0355-0817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"НПП Бреслер"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"НПП Бреслер"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2129053901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1042129004906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05.05.2004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Ефимов Максим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23-77-55, 45-91-91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www.bresler.ru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Ядринское ш.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4Г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10.03.2026 по 09.03.2027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