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21-С-0354-0817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"Русмонтаж"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"Русмонтаж"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2130062499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1092130009927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28.09.2009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13.10.2017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331 (30.08.2017)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Семенов Алексей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38-02-20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Марпосадское шоссе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7791R/906/00154/25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10.12.2025 по 09.12.2026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