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21-С-0353-0817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"ТАА-Сервис"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"ТАА-Сервис"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2116493510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1032135003548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12.03.2003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Трифонов Анатолий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2-49-31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Шоссейная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7791R/906/00100/25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09.08.2025 по 08.08.2026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