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21-С-0352-0817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"Газпром газораспределение Чебоксары"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"Газпром газораспределение Чебоксары"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2128049998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1032128009605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14.08.2003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Бусыгин Александр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54-01-82, 54-07-94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www.chsetgaz.ru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31.12.2025 по 30.12.2026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