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21-С-0351-0817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ООО "Строитель"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Общество с ограниченной ответственностью "Строитель"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2123005940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1032134001349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30.06.2003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Является членом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30.08.2017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331 (30.08.2017)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возмещения вреда (КФ ВВ)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ВВ: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Стоимость работ по одному договору: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обеспечения договорных обязательств (КФ ОДО)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297 810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ОДО: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Предельный размер обязательств по договорам, заключаемым с использованием конкурентных способов заключения договоров: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Директор, Фарбер Владимир Федорович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Контактные телефоны: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(83533) 2-76-31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429335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Чувашская Республика - Чувашия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(Район):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город Канаш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г.о. город Канаш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тер. Элеватор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дом 39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Наименование организации: Общество с ограниченной ответственностью «Страховая Компания «Согласие»</w:t>
              <w:br/>
              <w:t>№ Лицензии: СИ 1307 от 25 мая 2015 года</w:t>
              <w:br/>
              <w:t>Адрес: 129110, г. Москва, ул. Гиляровского, д. 42</w:t>
              <w:br/>
              <w:t>Контактные телефоны: +7 (495) 739-01-01, 8-800-200-01-01</w:t>
              <w:br/>
              <w:t>Веб сайт: http://www.soglasie.ru/</w:t>
              <w:br/>
              <w:t>Электронная почта: info@soglasie.ru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2009022-2123180/25СРО/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10.09.2025 по 09.09.2026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15 000 000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