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21-С-0350-0817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"Стройдом"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"Стройдом"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2123015755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1152134000556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07.08.2015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15.09.2017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331 (30.08.2017)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Димитриев Сергей Петрович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+79278421454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Спортсмена Валериана Соколова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8/1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кв. 146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264900-021-000775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01.04.2026 по 31.03.2027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