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21-С-0349-0817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"ПИК ЭЛБИ"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"Производственно-инжиниринговая компания ЭЛБИ"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7811440615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1097847196908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28.07.2009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№536 (12.05.2022)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Киселев Сергей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65-54-56, (812) 326-10-80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www.pik-elbi.ru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Пристанционная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Страховая компания «Альянс»</w:t>
              <w:br/>
              <w:t>№ Лицензии: С 0290 77 от 28 декабря 2011 года</w:t>
              <w:br/>
              <w:t>Адрес: 115184, г. Москва, Озерковская наб., д. 30</w:t>
              <w:br/>
              <w:t>Контактные телефоны: +7 (495) 232-33-33, +7 (495) 232-00-14</w:t>
              <w:br/>
              <w:t>Веб сайт: http://www.allianz.ru/</w:t>
              <w:br/>
              <w:t>Электронная почта: info@allianz.ru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ОК58-200003480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19.07.2020 по 18.07.2021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