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21-С-0347-0817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"АльянсВолгаСтрой"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"АльянсВолгаСтрой"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2125007767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1102138000315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Карпов Григорий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+79176715555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Шумерлинский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433-550-156922/25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23.08.2025 по 22.08.2026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