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21-С-0344-0817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"Сурстройсервис"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"Сурстройсервис"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2119005539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1042136002215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21.10.2004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15.09.2017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331 (30.08.2017)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30.07.2024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178 680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Спасова Лариса Семеновна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(83547) 2-11-42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429061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район Ядринский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Ядрин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Энтузиастов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244900-021-000363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01.02.2024 по 31.01.2025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