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21-С-0342-0817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"Строймаш АДС"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"Строймаш АДС"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1132135000073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Урусов Юрий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2-22-66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Шоршелская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924/1596812420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10.09.2019 по 09.09.2020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