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21-С-0345-0817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"Специализированный застройщик "Технология"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"Технология"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7843315582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1127847653119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330 (28.08.2017)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Ефрем Роман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41-70-72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924/2951112628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13.02.2026 по 12.02.2027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