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21-С-0343-0817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"ЗП-Диана"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"ЗП-Диана"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2127306995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1022100976050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22.10.1999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18.01.2018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330 (28.08.2017)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Георгиева Галина Германовна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23-78-57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428034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Университетская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(Помещение):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офис 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264900-021-000022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19.01.2026 по 18.01.2027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