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21-С-0341-0817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2116499093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1092135000649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330 (28.08.2017)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297 810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Илларионов Анатолий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2-25-09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234900-021-002782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21.11.2023 по 20.11.2024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