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21-С-0338-0817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"МСО "Кугесьская"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"Монтажная строительная организация "Кугесьская"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2116494120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1042135000533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Максимов Борис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(83540) 2-15-63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поселок Кугеси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Шоссейная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254900-021-002359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23.08.2025 по 22.08.2026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