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21-С-0335-0817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"Резерв-Н"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"Резерв-Н"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2129057617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1052128060764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23.05.2005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Федоров Николай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63-30-45, 63-26-28 бухгалтерия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50 лет Октября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24.08.2025 по 23.08.2026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