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21-С-0332-0817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"СДК"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"СтройДорКомплекс"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2130129560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1132130016391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02.12.2013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28.08.2017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329 (25.08.2017)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21.08.2020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Иванов Олег Валерианович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22-96-09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Хевешская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194900-021-002311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16.08.2019 по 15.08.2020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