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21-С-0336-0817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"ДПМК Яльчикское"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"ДПМК Яльчикское"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2120004040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1102132000332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Сядуков Вячеслав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+79051996195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Яльчикский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Яльчики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Канашское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254900-021-002334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21.08.2025 по 20.08.2026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