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21-С-0331-0817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"ЭСМС"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"ЭнергоСтройМонтажСервис"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2130123286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1132130010033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09.07.2013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329 (25.08.2017)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Дмитриев Александр Валентинович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21-65-85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111/1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7225 GL 5028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23.08.2025 по 22.08.2026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