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21-С-0330-0817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"Максимум"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"Максимум"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2123008081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1062134020343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14.11.2006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06.09.2017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329 (25.08.2017)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78 680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Германов Альберт Климентьевич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(83533) 4-37-37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Калинина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111/1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264900-021-000117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14.01.2026 по 13.01.2027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