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21-С-0329-0817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"Строй-Эксперт"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"Строй-Эксперт"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2130097004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1112130016195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Шындыков Константин Олегович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28-80-41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Водопроводная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1, кабинет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7791R/906/00054/23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20.09.2023 по 19.09.2024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