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21-С-0328-0817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"НАТ - Поволжье"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"Новые Агро Технологии - Поволжье"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2130001591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1062130004265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Григорьев Владимир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70-96-46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2009022-0780690/26СРО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12.04.2026 по 11.04.2027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