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21-С-0326-0817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"Релематика"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"Релематика"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2129041046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1022101276735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30.03.2001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327 (21.08.2017)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Генеарльный директор, Солонина Ирина Сергеевна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24-06-50, 24-02-43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www.relematika.ru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254900-021-001942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20.07.2025 по 19.07.2026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