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21-С-0249-0817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"Стройиндустрия"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"Стройиндустрия"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2130136415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1142130005577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09.04.2014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326 (18.08.2017)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509 (09.07.2021)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Невметов Эльвик Келаметдинович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44-09-22, 23-03-53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427793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Удмуртская Республика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МОЖГА Г.О.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МОЖГА Г.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ФАЛАЛЕЕВА УЛ.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924/1811842076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20.09.2020 по 19.09.2021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