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21-С-0185-0817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"ЭСО"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"Электронные системы охраны"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2130032871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1072130020951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24.12.2007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15.08.2017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325 (15.08.2017)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Кудряшова Эльвира Витальевна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51-00-44, 51-10-22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Шумилова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7791R/906/00098/25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14.08.2025 по 13.08.2026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