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21-С-0083-0817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"ССБМ"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"Современные системы безопасности и мониторинга"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2130001270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1062130004023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06.05.2006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324 (14.08.2017)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28.06.2024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Пайгильдин Николай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63-11-84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www.ssbm.ru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Декабристов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234900-021-001954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11.08.2023 по 10.08.2024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