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21-С-0002-0817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"ЭКРА Автоматизация"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"ЭКРА Автоматизация"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2130136905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1142130006061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17.04.2014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02.08.2017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319 (02.08.2017)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Егоров Дмитрий Валерьевич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57-40-90, 62-76-40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www.ic.k-energo.com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И.Я.Яковлева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1К409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«Ингосстрах» </w:t>
              <w:br/>
              <w:t>№ Лицензии: ОС 0928 - 02 от 28 сентября 2016 года</w:t>
              <w:br/>
              <w:t>Адрес: 127994, г. Москва, ул. Лесная, д. 41</w:t>
              <w:br/>
              <w:t>Контактные телефоны: +7 (495) 956-55-55, факс: +7 (495) 959-44-20</w:t>
              <w:br/>
              <w:t>Веб сайт: http://www.ingos.ru/</w:t>
              <w:br/>
              <w:t>Электронная почта: ingos@ingos.ru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433-550-103731/25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25.07.2025 по 24.07.2026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