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21-С-0324-0617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"Имидж-Строй"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"Имидж-Строй"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1644058241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1101644000700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507 (18.06.2021)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Агзамова Илсияр Зинуровна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(8553) 22-11-34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423455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Республика Татарстан (Татарстан)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АЛЬМЕТЬЕВСКИЙ М.Р-Н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АЛЬМЕТЬЕВСК Г.П.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УЗБЕКА САТТАРОВА УЛ.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1018 GL 0089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26.10.2018 по 25.10.2019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