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"ИЗВА"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"Ишлейский завод высоковольтной аппаратуры"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2116491707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1022102432186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495 610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Никулин Роман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2-56-49, 2-56-63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www.izva.ru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18.07.2025 по 17.07.2026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