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21-С-0320-0617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ЗАО "Пролог-СТ"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Закрытое акционерное общество "Пролог-СТ"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2130101980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1122130004523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10.04.2012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310 (30.06.2017)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Кабаненко Константин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62-39-08, +79170798615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www.prolog-st.ru    www.пролог-ст.рф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Гражданская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31, 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7791R/906/000081/25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26.06.2025 по 25.06.2026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