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21-С-0319-0617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"Дайкон"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"Дайкон"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2130114806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1132130001508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Альпидовский Сергей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57-38-38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www.dai-kon.all.biz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Поселок Лесной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7791R/906/00084/25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29.06.2025 по 28.06.2026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